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教学与社会变革  第2版</w:t>
      </w:r>
    </w:p>
    <w:p>
      <w:r>
        <w:rPr>
          <w:rFonts w:ascii="宋体" w:hAnsi="宋体" w:eastAsia="宋体"/>
          <w:sz w:val="24"/>
        </w:rPr>
        <w:t>珍妮·奥克斯（JeannieOakes），马丁·利普顿（MartinLipton）著；程亮，丰继平等译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教学与社会变革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珍妮·奥克斯（JeannieOakes），马丁·利普顿（MartinLipton）著；程亮，丰继平等译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本书出售、求购地址：https://www.jiaokey.com/book/detail/12005532.html</w:t>
      </w:r>
    </w:p>
    <w:p>
      <w:r>
        <w:t>更多相关图书推荐：https://www.jiaokey.com</w:t>
      </w:r>
    </w:p>
    <w:p>
      <w:r>
        <w:t>珍妮·奥克斯（JeannieOakes），马丁·利普顿（MartinLipton）著；程亮，丰继平等译 其他作品：https://www.jiaokey.com/tag/珍妮·奥克斯（JeannieOakes），马丁·利普顿（MartinLipton）著；程亮，丰继平等译.html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关键词搜索：https://www.jiaokey.com/tag/教学与社会变革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