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书名：维先达腊  一部感动您一生的佛本生经故事</w:t>
      </w:r>
    </w:p>
    <w:p>
      <w:r>
        <w:t>作者：西双版纳傣族自治州人民政府编</w:t>
      </w:r>
    </w:p>
    <w:p>
      <w:r>
        <w:t>出版社：昆明：云南民族出版社</w:t>
      </w:r>
    </w:p>
    <w:p>
      <w:r>
        <w:t>出版日期：2007.12</w:t>
      </w:r>
    </w:p>
    <w:p>
      <w:r>
        <w:t>总页数：224</w:t>
      </w:r>
    </w:p>
    <w:p>
      <w:r>
        <w:t>更多请访问教客网: www.jiaokey.com</w:t>
      </w:r>
    </w:p>
    <w:p>
      <w:r>
        <w:t>维先达腊  一部感动您一生的佛本生经故事 评论地址：https://www.jiaokey.com/book/detail/12005529.html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