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书名：思维与沟通  现代护理专业人员的核心竞争力</w:t>
      </w:r>
    </w:p>
    <w:p>
      <w:r>
        <w:t>作者：王维利主编</w:t>
      </w:r>
    </w:p>
    <w:p>
      <w:r>
        <w:t>出版社：合肥：中国科学技术大学出版社</w:t>
      </w:r>
    </w:p>
    <w:p>
      <w:r>
        <w:t>出版日期：2007.10</w:t>
      </w:r>
    </w:p>
    <w:p>
      <w:r>
        <w:t>总页数：331</w:t>
      </w:r>
    </w:p>
    <w:p>
      <w:r>
        <w:t>更多请访问教客网: www.jiaokey.com</w:t>
      </w:r>
    </w:p>
    <w:p>
      <w:r>
        <w:t>思维与沟通  现代护理专业人员的核心竞争力 评论地址：https://www.jiaokey.com/book/detail/12005519.html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