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上海经济发展的月度和季度波动研究：基于经济周期的角度研究上海市经济发展</w:t>
      </w:r>
    </w:p>
    <w:p>
      <w:r>
        <w:rPr>
          <w:rFonts w:ascii="宋体" w:hAnsi="宋体" w:eastAsia="宋体"/>
          <w:sz w:val="24"/>
        </w:rPr>
        <w:t>董逢谷，李文杰著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上海经济发展的月度和季度波动研究：基于经济周期的角度研究上海市经济发展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董逢谷，李文杰著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地区经济-经济波动-研究-上海市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本书出售、求购地址：https://www.jiaokey.com/book/detail/12005500.html</w:t>
      </w:r>
    </w:p>
    <w:p>
      <w:r>
        <w:t>更多相关图书推荐：https://www.jiaokey.com</w:t>
      </w:r>
    </w:p>
    <w:p>
      <w:r>
        <w:t>董逢谷，李文杰著 其他作品：https://www.jiaokey.com/tag/董逢谷，李文杰著.html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关键词搜索：https://www.jiaokey.com/tag/地区经济-经济波动-研究-上海市.html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