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书名：来自网上的报告  上海市浦东新区区长网上办公会纪实</w:t>
      </w:r>
    </w:p>
    <w:p>
      <w:r>
        <w:t>作者：本书编写组编著</w:t>
      </w:r>
    </w:p>
    <w:p>
      <w:r>
        <w:t>出版社：上海：上海人民出版社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来自网上的报告  上海市浦东新区区长网上办公会纪实 评论地址：https://www.jiaokey.com/book/detail/12005472.html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