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书名：品牌建设的足迹  来自中国期刊界的思考</w:t>
      </w:r>
    </w:p>
    <w:p>
      <w:r>
        <w:t>作者：中宣部出版局，新闻出版总署报刊司，中国期刊协会编</w:t>
      </w:r>
    </w:p>
    <w:p>
      <w:r>
        <w:t>出版社：上海：上海锦绣文章出版社</w:t>
      </w:r>
    </w:p>
    <w:p>
      <w:r>
        <w:t>出版日期：2007.12</w:t>
      </w:r>
    </w:p>
    <w:p>
      <w:r>
        <w:t>总页数：262</w:t>
      </w:r>
    </w:p>
    <w:p>
      <w:r>
        <w:t>更多请访问教客网: www.jiaokey.com</w:t>
      </w:r>
    </w:p>
    <w:p>
      <w:r>
        <w:t>品牌建设的足迹  来自中国期刊界的思考 评论地址：https://www.jiaokey.com/book/detail/12005470.html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