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男人要有哪几项真本事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男人要有哪几项真本事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本书出售、求购地址：https://www.jiaokey.com/book/detail/12005438.html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关键词搜索：https://www.jiaokey.com/tag/男人要有哪几项真本事.html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