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书名：产后抑郁症预防与调理</w:t>
      </w:r>
    </w:p>
    <w:p>
      <w:r>
        <w:t>作者：何凤娣等主编</w:t>
      </w:r>
    </w:p>
    <w:p>
      <w:r>
        <w:t>出版社：北京:中国妇女出版社,2008.06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产后抑郁症预防与调理 评论地址：https://www.jiaokey.com/book/detail/12005436.html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