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做最好的副手  优秀的副手应该尽职尽责而不越位</w:t>
      </w:r>
    </w:p>
    <w:p>
      <w:r>
        <w:rPr>
          <w:rFonts w:ascii="宋体" w:hAnsi="宋体" w:eastAsia="宋体"/>
          <w:sz w:val="24"/>
        </w:rPr>
        <w:t>郑一群编著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做最好的副手  优秀的副手应该尽职尽责而不越位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领导艺术-通俗读物-领导艺术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本书出售、求购地址：https://www.jiaokey.com/book/detail/12005398.html</w:t>
      </w:r>
    </w:p>
    <w:p>
      <w:r>
        <w:t>更多相关图书推荐：https://www.jiaokey.com</w:t>
      </w:r>
    </w:p>
    <w:p>
      <w:r>
        <w:t>郑一群编著 其他作品：https://www.jiaokey.com/tag/郑一群编著.html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关键词搜索：https://www.jiaokey.com/tag/领导艺术-通俗读物-领导艺术.html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