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书名：现代制鞋工艺</w:t>
      </w:r>
    </w:p>
    <w:p>
      <w:r>
        <w:t>作者：高士刚编著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现代制鞋工艺 评论地址：https://www.jiaokey.com/book/detail/12005377.html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