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书名：博物馆数字资源的管理与展示</w:t>
      </w:r>
    </w:p>
    <w:p>
      <w:r>
        <w:t>作者：齐越，沈旭昆著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总页数：141</w:t>
      </w:r>
    </w:p>
    <w:p>
      <w:r>
        <w:t>更多请访问教客网: www.jiaokey.com</w:t>
      </w:r>
    </w:p>
    <w:p>
      <w:r>
        <w:t>博物馆数字资源的管理与展示 评论地址：https://www.jiaokey.com/book/detail/12005373.html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