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卢梭与伏尔泰  两面镜子里的肖像</w:t>
      </w:r>
    </w:p>
    <w:p>
      <w:r>
        <w:rPr>
          <w:rFonts w:ascii="宋体" w:hAnsi="宋体" w:eastAsia="宋体"/>
          <w:sz w:val="24"/>
        </w:rPr>
        <w:t>（法）亨利·古耶著；裴程译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卢梭与伏尔泰  两面镜子里的肖像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（法）亨利·古耶著；裴程译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本书出售、求购地址：https://www.jiaokey.com/book/detail/12005338.html</w:t>
      </w:r>
    </w:p>
    <w:p>
      <w:r>
        <w:t>更多相关图书推荐：https://www.jiaokey.com</w:t>
      </w:r>
    </w:p>
    <w:p>
      <w:r>
        <w:t>（法）亨利·古耶著；裴程译 其他作品：https://www.jiaokey.com/tag/（法）亨利·古耶著；裴程译.html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关键词搜索：https://www.jiaokey.com/tag/卢梭与伏尔泰  两面镜子里的肖像.html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