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宪政建设的伦理基础与道德维度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宪政建设的伦理基础与道德维度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本书出售、求购地址：https://www.jiaokey.com/book/detail/12005313.html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关键词搜索：https://www.jiaokey.com/tag/宪政建设的伦理基础与道德维度.html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