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中国企业投资英国指南 Investing in the UK a guide for Chinese businesses 中英文本 eng</w:t>
      </w:r>
    </w:p>
    <w:p>
      <w:r>
        <w:rPr>
          <w:rFonts w:ascii="宋体" w:hAnsi="宋体" w:eastAsia="宋体"/>
          <w:sz w:val="24"/>
        </w:rPr>
        <w:t>（英）德勤会计师行编著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中国企业投资英国指南 Investing in the UK a guide for Chinese businesses 中英文本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（英）德勤会计师行编著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本书出售、求购地址：https://www.jiaokey.com/book/detail/12005294.html</w:t>
      </w:r>
    </w:p>
    <w:p>
      <w:r>
        <w:t>更多相关图书推荐：https://www.jiaokey.com</w:t>
      </w:r>
    </w:p>
    <w:p>
      <w:r>
        <w:t>（英）德勤会计师行编著 其他作品：https://www.jiaokey.com/tag/（英）德勤会计师行编著.html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关键词搜索：https://www.jiaokey.com/tag/中国企业投资英国指南 Investing in the UK a guide for Chinese businesses 中英文本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