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  健康  新农村：全国建设社会主义新农村语境下的环境、健康与贫困研讨会论文集</w:t>
      </w:r>
    </w:p>
    <w:p>
      <w:r>
        <w:t>作者：郑宝华主编</w:t>
      </w:r>
    </w:p>
    <w:p>
      <w:r>
        <w:t>出版社：昆明：云南民族出版社</w:t>
      </w:r>
    </w:p>
    <w:p>
      <w:r>
        <w:t>出版日期：2008.03</w:t>
      </w:r>
    </w:p>
    <w:p>
      <w:r>
        <w:t>总页数：294</w:t>
      </w:r>
    </w:p>
    <w:p>
      <w:r>
        <w:t>更多请访问教客网: www.jiaokey.com</w:t>
      </w:r>
    </w:p>
    <w:p>
      <w:r>
        <w:t>环境  健康  新农村：全国建设社会主义新农村语境下的环境、健康与贫困研讨会论文集 评论地址：https://www.jiaokey.com/book/detail/12005263.html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