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书名：古陶器收藏实用解析</w:t>
      </w:r>
    </w:p>
    <w:p>
      <w:r>
        <w:t>作者：华文图景收藏项目组编</w:t>
      </w:r>
    </w:p>
    <w:p>
      <w:r>
        <w:t>出版社：北京:中国轻工业出版社,2008.07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古陶器收藏实用解析 评论地址：https://www.jiaokey.com/book/detail/12005252.html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