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先尽人事后由天</w:t>
      </w:r>
    </w:p>
    <w:p>
      <w:r>
        <w:t>作者：陆胤著</w:t>
      </w:r>
    </w:p>
    <w:p>
      <w:r>
        <w:t>出版社：北京:中国发展出版社,2008.02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孔子  先尽人事后由天 评论地址：https://www.jiaokey.com/book/detail/12005219.html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