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书名：在游戏中长大  幼儿分册</w:t>
      </w:r>
    </w:p>
    <w:p>
      <w:r>
        <w:t>作者：徐亚莲，林健主编</w:t>
      </w:r>
    </w:p>
    <w:p>
      <w:r>
        <w:t>出版社：南京市：东南大学出版社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在游戏中长大  幼儿分册 评论地址：https://www.jiaokey.com/book/detail/12005211.html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