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2006年广西地方税收优秀科研成果论文集  上</w:t>
      </w:r>
    </w:p>
    <w:p>
      <w:r>
        <w:rPr>
          <w:rFonts w:ascii="宋体" w:hAnsi="宋体" w:eastAsia="宋体"/>
          <w:sz w:val="24"/>
        </w:rPr>
        <w:t>卢献匾主编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52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2006年广西地方税收优秀科研成果论文集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卢献匾主编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地方税收-税收管理-广西-2006-文集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本书出售、求购地址：https://www.jiaokey.com/book/detail/12005205.html</w:t>
      </w:r>
    </w:p>
    <w:p>
      <w:r>
        <w:t>更多相关图书推荐：https://www.jiaokey.com</w:t>
      </w:r>
    </w:p>
    <w:p>
      <w:r>
        <w:t>卢献匾主编 其他作品：https://www.jiaokey.com/tag/卢献匾主编.html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关键词搜索：https://www.jiaokey.com/tag/地方税收-税收管理-广西-2006-文集.html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