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书名：翠色之门  四川广元自然保护区和森林公园写真</w:t>
      </w:r>
    </w:p>
    <w:p>
      <w:r>
        <w:t>作者：广元市林业局编</w:t>
      </w:r>
    </w:p>
    <w:p>
      <w:r>
        <w:t>出版社：成都：四川美术出版社</w:t>
      </w:r>
    </w:p>
    <w:p>
      <w:r>
        <w:t>出版日期：2008.03</w:t>
      </w:r>
    </w:p>
    <w:p>
      <w:r>
        <w:t>总页数：102</w:t>
      </w:r>
    </w:p>
    <w:p>
      <w:r>
        <w:t>更多请访问教客网: www.jiaokey.com</w:t>
      </w:r>
    </w:p>
    <w:p>
      <w:r>
        <w:t>翠色之门  四川广元自然保护区和森林公园写真 评论地址：https://www.jiaokey.com/book/detail/12005203.html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