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书名：儒教与道教</w:t>
      </w:r>
    </w:p>
    <w:p>
      <w:r>
        <w:t>作者：（德）马克斯·韦伯著；洪天富译</w:t>
      </w:r>
    </w:p>
    <w:p>
      <w:r>
        <w:t>出版社：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儒教与道教 评论地址：https://www.jiaokey.com/book/detail/12005176.html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