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科学发展观：现代性与哲学视域</w:t>
      </w:r>
    </w:p>
    <w:p>
      <w:r>
        <w:rPr>
          <w:rFonts w:ascii="宋体" w:hAnsi="宋体" w:eastAsia="宋体"/>
          <w:sz w:val="24"/>
        </w:rPr>
        <w:t>姜建成著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科学发展观：现代性与哲学视域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本书出售、求购地址：https://www.jiaokey.com/book/detail/12005175.html</w:t>
      </w:r>
    </w:p>
    <w:p>
      <w:r>
        <w:t>更多相关图书推荐：https://www.jiaokey.com</w:t>
      </w:r>
    </w:p>
    <w:p>
      <w:r>
        <w:t>姜建成著 其他作品：https://www.jiaokey.com/tag/姜建成著.html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关键词搜索：https://www.jiaokey.com/tag/科学发展观：现代性与哲学视域.html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