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消费者行为分析</w:t>
      </w:r>
    </w:p>
    <w:p>
      <w:r>
        <w:rPr>
          <w:rFonts w:ascii="宋体" w:hAnsi="宋体" w:eastAsia="宋体"/>
          <w:sz w:val="24"/>
        </w:rPr>
        <w:t>平建恒，王惠琴主编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平建恒，王惠琴主编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消费者行为论-高等教育-教材-消费者行为论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本书出售、求购地址：https://www.jiaokey.com/book/detail/12005163.html</w:t>
      </w:r>
    </w:p>
    <w:p>
      <w:r>
        <w:t>更多相关图书推荐：https://www.jiaokey.com</w:t>
      </w:r>
    </w:p>
    <w:p>
      <w:r>
        <w:t>平建恒，王惠琴主编 其他作品：https://www.jiaokey.com/tag/平建恒，王惠琴主编.html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关键词搜索：https://www.jiaokey.com/tag/消费者行为论-高等教育-教材-消费者行为论.html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