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书名：求人有心计  会求人才会路路通、事事顺</w:t>
      </w:r>
    </w:p>
    <w:p>
      <w:r>
        <w:t>作者：贾文岩编著</w:t>
      </w:r>
    </w:p>
    <w:p>
      <w:r>
        <w:t>出版社：北京:中国物资出版社,2008.05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求人有心计  会求人才会路路通、事事顺 评论地址：https://www.jiaokey.com/book/detail/12005128.html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