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  将坚忍进行到底</w:t>
      </w:r>
    </w:p>
    <w:p>
      <w:r>
        <w:rPr>
          <w:rFonts w:ascii="宋体" w:hAnsi="宋体" w:eastAsia="宋体"/>
          <w:sz w:val="24"/>
        </w:rPr>
        <w:t>尚景建著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51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  将坚忍进行到底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尚景建著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北京:中国发展出版社,2008.02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人物-传记-中国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本书出售、求购地址：https://www.jiaokey.com/book/detail/12005107.html</w:t>
      </w:r>
    </w:p>
    <w:p>
      <w:r>
        <w:t>更多相关图书推荐：https://www.jiaokey.com</w:t>
      </w:r>
    </w:p>
    <w:p>
      <w:r>
        <w:t>尚景建著 其他作品：https://www.jiaokey.com/tag/尚景建著.html</w:t>
      </w:r>
    </w:p>
    <w:p>
      <w:r>
        <w:t>北京:中国发展出版社,2008.02 出版图书：https://www.jiaokey.com/tag/北京:中国发展出版社,2008.02.html</w:t>
      </w:r>
    </w:p>
    <w:p>
      <w:r>
        <w:t>关键词搜索：https://www.jiaokey.com/tag/人物-传记-中国.html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