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书名：让党旗更加鲜红  各级党组织和共产党员抗震救灾事迹选</w:t>
      </w:r>
    </w:p>
    <w:p>
      <w:r>
        <w:t>作者：中央组织部党建读物出版社编</w:t>
      </w:r>
    </w:p>
    <w:p>
      <w:r>
        <w:t>出版社：北京：党建读物出版社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让党旗更加鲜红  各级党组织和共产党员抗震救灾事迹选 评论地址：https://www.jiaokey.com/book/detail/12005096.html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