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书名：政务公开暨行政权力公开透明运行简明读本</w:t>
      </w:r>
    </w:p>
    <w:p>
      <w:r>
        <w:t>作者：邯郸市公务公开透明运行工作领导小组办公室编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政务公开暨行政权力公开透明运行简明读本 评论地址：https://www.jiaokey.com/book/detail/12005081.html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