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书名：人到中年也健康  都市压力下的中年健康方略</w:t>
      </w:r>
    </w:p>
    <w:p>
      <w:r>
        <w:t>作者：杨向东编著</w:t>
      </w:r>
    </w:p>
    <w:p>
      <w:r>
        <w:t>出版社：北京：中国中医药出版社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人到中年也健康  都市压力下的中年健康方略 评论地址：https://www.jiaokey.com/book/detail/12005078.html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