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地学哲学与地学文化  全国地学哲学委员会第十一届学术会议论文集</w:t>
      </w:r>
    </w:p>
    <w:p>
      <w:r>
        <w:rPr>
          <w:rFonts w:ascii="宋体" w:hAnsi="宋体" w:eastAsia="宋体"/>
          <w:sz w:val="24"/>
        </w:rPr>
        <w:t>王恒礼，毕孔彰，忻梅主编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地学哲学与地学文化  全国地学哲学委员会第十一届学术会议论文集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王恒礼，毕孔彰，忻梅主编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地球科学-自然科学中的哲学问题-学术会议-文集-地球科学-文化-学术会议-文集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本书出售、求购地址：https://www.jiaokey.com/book/detail/12005046.html</w:t>
      </w:r>
    </w:p>
    <w:p>
      <w:r>
        <w:t>更多相关图书推荐：https://www.jiaokey.com</w:t>
      </w:r>
    </w:p>
    <w:p>
      <w:r>
        <w:t>王恒礼，毕孔彰，忻梅主编 其他作品：https://www.jiaokey.com/tag/王恒礼，毕孔彰，忻梅主编.html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关键词搜索：https://www.jiaokey.com/tag/地球科学-自然科学中的哲学问题-学术会议-文集-地球科学-文化-学术会议-文集.html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