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这种一片创业创新的热土  “全国党刊记者浙江行”作品选</w:t>
      </w:r>
    </w:p>
    <w:p>
      <w:r>
        <w:rPr>
          <w:rFonts w:ascii="宋体" w:hAnsi="宋体" w:eastAsia="宋体"/>
          <w:sz w:val="24"/>
        </w:rPr>
        <w:t>沈雪生主编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这种一片创业创新的热土  “全国党刊记者浙江行”作品选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新闻报道-中国-现代-选集-新闻报道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本书出售、求购地址：https://www.jiaokey.com/book/detail/12005021.html</w:t>
      </w:r>
    </w:p>
    <w:p>
      <w:r>
        <w:t>更多相关图书推荐：https://www.jiaokey.com</w:t>
      </w:r>
    </w:p>
    <w:p>
      <w:r>
        <w:t>沈雪生主编 其他作品：https://www.jiaokey.com/tag/沈雪生主编.html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关键词搜索：https://www.jiaokey.com/tag/新闻报道-中国-现代-选集-新闻报道.html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