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书名：目瑙神韵  长篇电视文学</w:t>
      </w:r>
    </w:p>
    <w:p>
      <w:r>
        <w:t>作者：雷城著</w:t>
      </w:r>
    </w:p>
    <w:p>
      <w:r>
        <w:t>出版社：昆明:云南民族出版社,2007.12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目瑙神韵  长篇电视文学 评论地址：https://www.jiaokey.com/book/detail/12005018.html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