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书名：花腰傣服饰艺术与非物质文化遗产保护  中国花腰傣服饰文化学术研讨会论文集：汉傣对照</w:t>
      </w:r>
    </w:p>
    <w:p>
      <w:r>
        <w:t>作者：李永祥主编</w:t>
      </w:r>
    </w:p>
    <w:p>
      <w:r>
        <w:t>出版社：昆明：云南民族出版社</w:t>
      </w:r>
    </w:p>
    <w:p>
      <w:r>
        <w:t>出版日期：2008.02</w:t>
      </w:r>
    </w:p>
    <w:p>
      <w:r>
        <w:t>总页数：309</w:t>
      </w:r>
    </w:p>
    <w:p>
      <w:r>
        <w:t>更多请访问教客网: www.jiaokey.com</w:t>
      </w:r>
    </w:p>
    <w:p>
      <w:r>
        <w:t>花腰傣服饰艺术与非物质文化遗产保护  中国花腰傣服饰文化学术研讨会论文集：汉傣对照 评论地址：https://www.jiaokey.com/book/detail/12005017.html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