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楚雄州加快经济社会发展暨优化生产力布局研究</w:t>
      </w:r>
    </w:p>
    <w:p>
      <w:r>
        <w:rPr>
          <w:rFonts w:ascii="宋体" w:hAnsi="宋体" w:eastAsia="宋体"/>
          <w:sz w:val="24"/>
        </w:rPr>
        <w:t>黄正山主编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楚雄州加快经济社会发展暨优化生产力布局研究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经济发展-研究-楚雄彝族自治州-社会发展-研究-楚雄彝族自治州-经济发展-社会发展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本书出售、求购地址：https://www.jiaokey.com/book/detail/12004939.html</w:t>
      </w:r>
    </w:p>
    <w:p>
      <w:r>
        <w:t>更多相关图书推荐：https://www.jiaokey.com</w:t>
      </w:r>
    </w:p>
    <w:p>
      <w:r>
        <w:t>黄正山主编 其他作品：https://www.jiaokey.com/tag/黄正山主编.html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关键词搜索：https://www.jiaokey.com/tag/经济发展-研究-楚雄彝族自治州-社会发展-研究-楚雄彝族自治州-经济发展-社会发展.html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