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书名：中华传奇之金沙战记  3</w:t>
      </w:r>
    </w:p>
    <w:p>
      <w:r>
        <w:t>作者：杜时初作</w:t>
      </w:r>
    </w:p>
    <w:p>
      <w:r>
        <w:t>出版社：成都：成都时代出版社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中华传奇之金沙战记  3 评论地址：https://www.jiaokey.com/book/detail/12004936.html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