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书名：声像之光  西双版纳州广播电视系统首部优秀论文集</w:t>
      </w:r>
    </w:p>
    <w:p>
      <w:r>
        <w:t>作者：王正聪，罗亚翔主编</w:t>
      </w:r>
    </w:p>
    <w:p>
      <w:r>
        <w:t>出版社：昆明：云南民族出版社</w:t>
      </w:r>
    </w:p>
    <w:p>
      <w:r>
        <w:t>出版日期：2008.04</w:t>
      </w:r>
    </w:p>
    <w:p>
      <w:r>
        <w:t>总页数：509</w:t>
      </w:r>
    </w:p>
    <w:p>
      <w:r>
        <w:t>更多请访问教客网: www.jiaokey.com</w:t>
      </w:r>
    </w:p>
    <w:p>
      <w:r>
        <w:t>声像之光  西双版纳州广播电视系统首部优秀论文集 评论地址：https://www.jiaokey.com/book/detail/12004921.html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