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08＇中国建筑部标集成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08＇中国建筑部标集成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本书出售、求购地址：https://www.jiaokey.com/book/detail/12004919.html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关键词搜索：https://www.jiaokey.com/tag/08＇中国建筑部标集成.html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