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中国东部第三系含油盆地的孢粉相与孢粉颜色研究</w:t>
      </w:r>
    </w:p>
    <w:p>
      <w:r>
        <w:rPr>
          <w:rFonts w:ascii="宋体" w:hAnsi="宋体" w:eastAsia="宋体"/>
          <w:sz w:val="24"/>
        </w:rPr>
        <w:t>王开发，吴国╞著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中国东部第三系含油盆地的孢粉相与孢粉颜色研究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王开发，吴国╞著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本书出售、求购地址：https://www.jiaokey.com/book/detail/12004857.html</w:t>
      </w:r>
    </w:p>
    <w:p>
      <w:r>
        <w:t>更多相关图书推荐：https://www.jiaokey.com</w:t>
      </w:r>
    </w:p>
    <w:p>
      <w:r>
        <w:t>王开发，吴国╞著 其他作品：https://www.jiaokey.com/tag/王开发，吴国╞著.html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关键词搜索：https://www.jiaokey.com/tag/中国东部第三系含油盆地的孢粉相与孢粉颜色研究.html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