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非金属矿床成矿规律与开发利用</w:t>
      </w:r>
    </w:p>
    <w:p>
      <w:r>
        <w:rPr>
          <w:rFonts w:ascii="宋体" w:hAnsi="宋体" w:eastAsia="宋体"/>
          <w:sz w:val="24"/>
        </w:rPr>
        <w:t>苏德辰主编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48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非金属矿床成矿规律与开发利用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苏德辰主编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非金属矿床-矿床成因论(地点: 中国 学科: 文集) 矿床成因论-非金属矿床(地点: 中国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本书出售、求购地址：https://www.jiaokey.com/book/detail/12004854.html</w:t>
      </w:r>
    </w:p>
    <w:p>
      <w:r>
        <w:t>更多相关图书推荐：https://www.jiaokey.com</w:t>
      </w:r>
    </w:p>
    <w:p>
      <w:r>
        <w:t>苏德辰主编 其他作品：https://www.jiaokey.com/tag/苏德辰主编.html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关键词搜索：https://www.jiaokey.com/tag/非金属矿床-矿床成因论(地点: 中国 学科: 文集) 矿床成因论-非金属矿床(地点: 中国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