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金刚石找矿指示矿物研究及数据库</w:t>
      </w:r>
    </w:p>
    <w:p>
      <w:r>
        <w:rPr>
          <w:rFonts w:ascii="宋体" w:hAnsi="宋体" w:eastAsia="宋体"/>
          <w:sz w:val="24"/>
        </w:rPr>
        <w:t>张安棣，谢锡林，郭立鹤等著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金刚石找矿指示矿物研究及数据库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张安棣，谢锡林，郭立鹤等著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本书出售、求购地址：https://www.jiaokey.com/book/detail/12004850.html</w:t>
      </w:r>
    </w:p>
    <w:p>
      <w:r>
        <w:t>更多相关图书推荐：https://www.jiaokey.com</w:t>
      </w:r>
    </w:p>
    <w:p>
      <w:r>
        <w:t>张安棣，谢锡林，郭立鹤等著 其他作品：https://www.jiaokey.com/tag/张安棣，谢锡林，郭立鹤等著.html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关键词搜索：https://www.jiaokey.com/tag/金刚石找矿指示矿物研究及数据库.html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