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书名：新疆塔北地区低阻油气层测井评价技术</w:t>
      </w:r>
    </w:p>
    <w:p>
      <w:r>
        <w:t>作者：潘和平等著</w:t>
      </w:r>
    </w:p>
    <w:p>
      <w:r>
        <w:t>出版社：武汉：中国地质大学出版社</w:t>
      </w:r>
    </w:p>
    <w:p>
      <w:r>
        <w:t>出版日期：2000.05</w:t>
      </w:r>
    </w:p>
    <w:p>
      <w:r>
        <w:t>总页数：114</w:t>
      </w:r>
    </w:p>
    <w:p>
      <w:r>
        <w:t>更多请访问教客网: www.jiaokey.com</w:t>
      </w:r>
    </w:p>
    <w:p>
      <w:r>
        <w:t>新疆塔北地区低阻油气层测井评价技术 评论地址：https://www.jiaokey.com/book/detail/12004823.html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