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山前带地震勘探实践</w:t>
      </w:r>
    </w:p>
    <w:p>
      <w:r>
        <w:rPr>
          <w:rFonts w:ascii="宋体" w:hAnsi="宋体" w:eastAsia="宋体"/>
          <w:sz w:val="24"/>
        </w:rPr>
        <w:t>刘保林，周芝旭，曾凡惠等编著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山前带地震勘探实践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刘保林，周芝旭，曾凡惠等编著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本书出售、求购地址：https://www.jiaokey.com/book/detail/12004822.html</w:t>
      </w:r>
    </w:p>
    <w:p>
      <w:r>
        <w:t>更多相关图书推荐：https://www.jiaokey.com</w:t>
      </w:r>
    </w:p>
    <w:p>
      <w:r>
        <w:t>刘保林，周芝旭，曾凡惠等编著 其他作品：https://www.jiaokey.com/tag/刘保林，周芝旭，曾凡惠等编著.html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关键词搜索：https://www.jiaokey.com/tag/山前带地震勘探实践.html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