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书名：GIS支持的矿产预测单元簇法</w:t>
      </w:r>
    </w:p>
    <w:p>
      <w:r>
        <w:t>作者：张振飞著</w:t>
      </w:r>
    </w:p>
    <w:p>
      <w:r>
        <w:t>出版社：西安：陕西科学技术出版社</w:t>
      </w:r>
    </w:p>
    <w:p>
      <w:r>
        <w:t>出版日期：2001.07</w:t>
      </w:r>
    </w:p>
    <w:p>
      <w:r>
        <w:t>总页数：140</w:t>
      </w:r>
    </w:p>
    <w:p>
      <w:r>
        <w:t>更多请访问教客网: www.jiaokey.com</w:t>
      </w:r>
    </w:p>
    <w:p>
      <w:r>
        <w:t>GIS支持的矿产预测单元簇法 评论地址：https://www.jiaokey.com/book/detail/12004793.html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