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勘查地球物理勘查地球化学文集  第24集  隐伏矿地球物理研究</w:t>
      </w:r>
    </w:p>
    <w:p>
      <w:r>
        <w:rPr>
          <w:rFonts w:ascii="宋体" w:hAnsi="宋体" w:eastAsia="宋体"/>
          <w:sz w:val="24"/>
        </w:rPr>
        <w:t>周凤桐，赵永贵，曹洛华等主编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勘查地球物理勘查地球化学文集  第24集  隐伏矿地球物理研究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周凤桐，赵永贵，曹洛华等主编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本书出售、求购地址：https://www.jiaokey.com/book/detail/12004785.html</w:t>
      </w:r>
    </w:p>
    <w:p>
      <w:r>
        <w:t>更多相关图书推荐：https://www.jiaokey.com</w:t>
      </w:r>
    </w:p>
    <w:p>
      <w:r>
        <w:t>周凤桐，赵永贵，曹洛华等主编 其他作品：https://www.jiaokey.com/tag/周凤桐，赵永贵，曹洛华等主编.html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关键词搜索：https://www.jiaokey.com/tag/勘查地球物理勘查地球化学文集  第24集  隐伏矿地球物理研究.html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