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中国石油集团测井有限公司测井解释技术优秀论文集</w:t>
      </w:r>
    </w:p>
    <w:p>
      <w:r>
        <w:rPr>
          <w:rFonts w:ascii="宋体" w:hAnsi="宋体" w:eastAsia="宋体"/>
          <w:sz w:val="24"/>
        </w:rPr>
        <w:t>郑庆林主编；中国石油集团测井有限公司编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中国石油集团测井有限公司测井解释技术优秀论文集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郑庆林主编；中国石油集团测井有限公司编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本书出售、求购地址：https://www.jiaokey.com/book/detail/12004780.html</w:t>
      </w:r>
    </w:p>
    <w:p>
      <w:r>
        <w:t>更多相关图书推荐：https://www.jiaokey.com</w:t>
      </w:r>
    </w:p>
    <w:p>
      <w:r>
        <w:t>郑庆林主编；中国石油集团测井有限公司编 其他作品：https://www.jiaokey.com/tag/郑庆林主编；中国石油集团测井有限公司编.html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关键词搜索：https://www.jiaokey.com/tag/中国石油集团测井有限公司测井解释技术优秀论文集.html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