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干旱地区气象研究  甘肃省气象局青年科技开发基金成果论文集</w:t>
      </w:r>
    </w:p>
    <w:p>
      <w:r>
        <w:rPr>
          <w:rFonts w:ascii="宋体" w:hAnsi="宋体" w:eastAsia="宋体"/>
          <w:sz w:val="24"/>
        </w:rPr>
        <w:t>宋连春主编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干旱地区气象研究  甘肃省气象局青年科技开发基金成果论文集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本书出售、求购地址：https://www.jiaokey.com/book/detail/12004764.html</w:t>
      </w:r>
    </w:p>
    <w:p>
      <w:r>
        <w:t>更多相关图书推荐：https://www.jiaokey.com</w:t>
      </w:r>
    </w:p>
    <w:p>
      <w:r>
        <w:t>宋连春主编 其他作品：https://www.jiaokey.com/tag/宋连春主编.html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关键词搜索：https://www.jiaokey.com/tag/干旱地区气象研究  甘肃省气象局青年科技开发基金成果论文集.html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