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理论与应用地球物理进展  庆贺郭宗汾教授八十寿辰</w:t>
      </w:r>
    </w:p>
    <w:p>
      <w:r>
        <w:rPr>
          <w:rFonts w:ascii="宋体" w:hAnsi="宋体" w:eastAsia="宋体"/>
          <w:sz w:val="24"/>
        </w:rPr>
        <w:t>孙枢主编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理论与应用地球物理进展  庆贺郭宗汾教授八十寿辰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本书出售、求购地址：https://www.jiaokey.com/book/detail/12004750.html</w:t>
      </w:r>
    </w:p>
    <w:p>
      <w:r>
        <w:t>更多相关图书推荐：https://www.jiaokey.com</w:t>
      </w:r>
    </w:p>
    <w:p>
      <w:r>
        <w:t>孙枢主编 其他作品：https://www.jiaokey.com/tag/孙枢主编.html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关键词搜索：https://www.jiaokey.com/tag/理论与应用地球物理进展  庆贺郭宗汾教授八十寿辰.html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