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地震灾害的航空遥感信息快速评估与救灾决策</w:t>
      </w:r>
    </w:p>
    <w:p>
      <w:r>
        <w:rPr>
          <w:rFonts w:ascii="宋体" w:hAnsi="宋体" w:eastAsia="宋体"/>
          <w:sz w:val="24"/>
        </w:rPr>
        <w:t>陈鑫连主编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地震灾害的航空遥感信息快速评估与救灾决策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陈鑫连主编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本书出售、求购地址：https://www.jiaokey.com/book/detail/12004747.html</w:t>
      </w:r>
    </w:p>
    <w:p>
      <w:r>
        <w:t>更多相关图书推荐：https://www.jiaokey.com</w:t>
      </w:r>
    </w:p>
    <w:p>
      <w:r>
        <w:t>陈鑫连主编 其他作品：https://www.jiaokey.com/tag/陈鑫连主编.html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关键词搜索：https://www.jiaokey.com/tag/地震灾害的航空遥感信息快速评估与救灾决策.html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