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磁层－电离层耦合</w:t>
      </w:r>
    </w:p>
    <w:p>
      <w:r>
        <w:rPr>
          <w:rFonts w:ascii="宋体" w:hAnsi="宋体" w:eastAsia="宋体"/>
          <w:sz w:val="24"/>
        </w:rPr>
        <w:t>上出洋介，W.鲍明翰著；徐文耀译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磁层－电离层耦合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上出洋介，W.鲍明翰著；徐文耀译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本书出售、求购地址：https://www.jiaokey.com/book/detail/12004744.html</w:t>
      </w:r>
    </w:p>
    <w:p>
      <w:r>
        <w:t>更多相关图书推荐：https://www.jiaokey.com</w:t>
      </w:r>
    </w:p>
    <w:p>
      <w:r>
        <w:t>上出洋介，W.鲍明翰著；徐文耀译 其他作品：https://www.jiaokey.com/tag/上出洋介，W.鲍明翰著；徐文耀译.html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关键词搜索：https://www.jiaokey.com/tag/磁层－电离层耦合.html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