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中国东部中、新生代古生物学和地层学  第4册  渤海海域晚新生代孢粉学研究</w:t>
      </w:r>
    </w:p>
    <w:p>
      <w:r>
        <w:rPr>
          <w:rFonts w:ascii="宋体" w:hAnsi="宋体" w:eastAsia="宋体"/>
          <w:sz w:val="24"/>
        </w:rPr>
        <w:t>关学婷，范慧萍，宋之琛等著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中国东部中、新生代古生物学和地层学  第4册  渤海海域晚新生代孢粉学研究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关学婷，范慧萍，宋之琛等著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本书出售、求购地址：https://www.jiaokey.com/book/detail/12004742.html</w:t>
      </w:r>
    </w:p>
    <w:p>
      <w:r>
        <w:t>更多相关图书推荐：https://www.jiaokey.com</w:t>
      </w:r>
    </w:p>
    <w:p>
      <w:r>
        <w:t>关学婷，范慧萍，宋之琛等著 其他作品：https://www.jiaokey.com/tag/关学婷，范慧萍，宋之琛等著.html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关键词搜索：https://www.jiaokey.com/tag/中国东部中、新生代古生物学和地层学  第4册  渤海海域晚新生代孢粉学研究.html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