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书名：贵州岩溶石山生态地质环境研究</w:t>
      </w:r>
    </w:p>
    <w:p>
      <w:r>
        <w:t>作者：王明章等著；贵州省地质调查院编</w:t>
      </w:r>
    </w:p>
    <w:p>
      <w:r>
        <w:t>出版社：北京:地质出版社,2005.06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贵州岩溶石山生态地质环境研究 评论地址：https://www.jiaokey.com/book/detail/12004734.html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